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E0" w:rsidRDefault="003A2AE0" w:rsidP="003A2A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20"/>
          <w:lang w:val="it-IT" w:eastAsia="it-IT"/>
        </w:rPr>
      </w:pPr>
      <w:r>
        <w:rPr>
          <w:rFonts w:ascii="Comic Sans MS" w:eastAsia="Times New Roman" w:hAnsi="Comic Sans MS" w:cs="Times New Roman"/>
          <w:b/>
          <w:noProof/>
          <w:sz w:val="32"/>
          <w:szCs w:val="20"/>
          <w:lang w:val="it-IT" w:eastAsia="it-IT"/>
        </w:rPr>
        <w:drawing>
          <wp:inline distT="0" distB="0" distL="0" distR="0">
            <wp:extent cx="695325" cy="9906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7250430</wp:posOffset>
            </wp:positionH>
            <wp:positionV relativeFrom="paragraph">
              <wp:posOffset>-635</wp:posOffset>
            </wp:positionV>
            <wp:extent cx="731520" cy="1047115"/>
            <wp:effectExtent l="0" t="0" r="0" b="635"/>
            <wp:wrapNone/>
            <wp:docPr id="2" name="Immagine 2" descr="Logo_comune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mune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AE0" w:rsidRDefault="003A2AE0" w:rsidP="003A2A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>COMUNE DI SANT’ANGELO MUXARO</w:t>
      </w:r>
    </w:p>
    <w:p w:rsidR="003A2AE0" w:rsidRDefault="003A2AE0" w:rsidP="003A2A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  PROVINCIA DI AGRIGENTO</w:t>
      </w:r>
    </w:p>
    <w:p w:rsidR="003A2AE0" w:rsidRDefault="003A2AE0" w:rsidP="002C396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</w:t>
      </w:r>
      <w:r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Settore I</w:t>
      </w:r>
    </w:p>
    <w:p w:rsidR="003A2AE0" w:rsidRDefault="003A2AE0" w:rsidP="003A2AE0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Amministrativo – Servizi Socio Assistenziali – Finanziario e Personale</w:t>
      </w:r>
    </w:p>
    <w:p w:rsidR="003A2AE0" w:rsidRDefault="003A2AE0" w:rsidP="003A2AE0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Ufficio Servizi Sociali</w:t>
      </w:r>
    </w:p>
    <w:p w:rsidR="00F97A7D" w:rsidRPr="003A2AE0" w:rsidRDefault="006560E8">
      <w:pPr>
        <w:pStyle w:val="Titolo2"/>
        <w:rPr>
          <w:color w:val="auto"/>
          <w:lang w:val="it-IT"/>
        </w:rPr>
      </w:pPr>
      <w:r w:rsidRPr="003A2AE0">
        <w:rPr>
          <w:color w:val="auto"/>
          <w:lang w:val="it-IT"/>
        </w:rPr>
        <w:t xml:space="preserve">DOMANDA DI AMMISSIONE AL SERVIZIO DI EDUCATIVA DOMICILIARE 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(Da compilare a cura del genitore, tutore o affidatario del minore)</w:t>
      </w:r>
    </w:p>
    <w:p w:rsidR="00F97A7D" w:rsidRPr="003A2AE0" w:rsidRDefault="006560E8">
      <w:pPr>
        <w:pStyle w:val="Titolo3"/>
        <w:rPr>
          <w:color w:val="auto"/>
          <w:lang w:val="it-IT"/>
        </w:rPr>
      </w:pPr>
      <w:r w:rsidRPr="003A2AE0">
        <w:rPr>
          <w:color w:val="auto"/>
          <w:lang w:val="it-IT"/>
        </w:rPr>
        <w:t>1. DATI DEL RICHIEDENTE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Cognome e Nome: _______________________________________________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Luogo e data di nascita: __________________________________________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Codice Fiscale: _________________________________________________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Indirizzo di residenza: __________________________________________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Comune: _______________________ CAP: ___________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Telefono: ______________________  E-mail: __________________________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Relazione con il minore: ☐ Genitore  ☐ Tutore  ☐ Affidatario</w:t>
      </w:r>
    </w:p>
    <w:p w:rsidR="00F97A7D" w:rsidRDefault="006560E8">
      <w:pPr>
        <w:pStyle w:val="Titolo3"/>
        <w:rPr>
          <w:color w:val="auto"/>
        </w:rPr>
      </w:pPr>
      <w:r w:rsidRPr="003A2AE0">
        <w:rPr>
          <w:color w:val="auto"/>
        </w:rPr>
        <w:t>2. DATI DEL NUCLEO FAMILIARE</w:t>
      </w:r>
    </w:p>
    <w:p w:rsidR="002C3968" w:rsidRPr="002C3968" w:rsidRDefault="002C3968" w:rsidP="002C3968"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1843"/>
        <w:gridCol w:w="2860"/>
      </w:tblGrid>
      <w:tr w:rsidR="003A2AE0" w:rsidTr="000564A1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COGNOME E NOME</w:t>
            </w:r>
          </w:p>
        </w:tc>
        <w:tc>
          <w:tcPr>
            <w:tcW w:w="1134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DATA DI NASCITA</w:t>
            </w:r>
          </w:p>
        </w:tc>
        <w:tc>
          <w:tcPr>
            <w:tcW w:w="1843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RELAZIONE CON RICHIEDENTE</w:t>
            </w:r>
          </w:p>
        </w:tc>
        <w:tc>
          <w:tcPr>
            <w:tcW w:w="2860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CODICE FISCALE</w:t>
            </w:r>
          </w:p>
        </w:tc>
      </w:tr>
      <w:tr w:rsidR="003A2AE0" w:rsidTr="002C3968">
        <w:trPr>
          <w:trHeight w:val="340"/>
        </w:trPr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134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8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860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C3968">
        <w:trPr>
          <w:trHeight w:val="289"/>
        </w:trPr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134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8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860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C3968">
        <w:trPr>
          <w:trHeight w:val="264"/>
        </w:trPr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134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8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860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C3968">
        <w:trPr>
          <w:trHeight w:val="271"/>
        </w:trPr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134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8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860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0564A1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134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8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860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0564A1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134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8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860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0564A1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134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8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860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</w:tbl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Numero complessivo dei componenti del nucleo familiare: _________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Numero di minori (6–1</w:t>
      </w:r>
      <w:r w:rsidR="00950CC9">
        <w:rPr>
          <w:lang w:val="it-IT"/>
        </w:rPr>
        <w:t>3</w:t>
      </w:r>
      <w:r w:rsidRPr="003A2AE0">
        <w:rPr>
          <w:lang w:val="it-IT"/>
        </w:rPr>
        <w:t xml:space="preserve"> anni) presenti nel nucleo: _________</w:t>
      </w:r>
    </w:p>
    <w:p w:rsidR="00F97A7D" w:rsidRPr="003A2AE0" w:rsidRDefault="006560E8">
      <w:pPr>
        <w:pStyle w:val="Titolo3"/>
        <w:rPr>
          <w:color w:val="auto"/>
          <w:lang w:val="it-IT"/>
        </w:rPr>
      </w:pPr>
      <w:r w:rsidRPr="003A2AE0">
        <w:rPr>
          <w:color w:val="auto"/>
          <w:lang w:val="it-IT"/>
        </w:rPr>
        <w:lastRenderedPageBreak/>
        <w:t>3. DATI DEL/I MINORE/I PER CUI SI RICHIEDE IL SERVIZIO</w:t>
      </w:r>
    </w:p>
    <w:p w:rsidR="00F97A7D" w:rsidRDefault="006560E8">
      <w:pPr>
        <w:rPr>
          <w:lang w:val="it-IT"/>
        </w:rPr>
      </w:pPr>
      <w:r w:rsidRPr="003A2AE0">
        <w:rPr>
          <w:lang w:val="it-IT"/>
        </w:rPr>
        <w:t>(Compilare una riga per ciascun figlio per cui si richiede l’attivazione del servizio)</w:t>
      </w:r>
    </w:p>
    <w:tbl>
      <w:tblPr>
        <w:tblStyle w:val="Grigliatabella"/>
        <w:tblW w:w="8755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2268"/>
        <w:gridCol w:w="992"/>
        <w:gridCol w:w="1276"/>
      </w:tblGrid>
      <w:tr w:rsidR="003A2AE0" w:rsidTr="002E69C7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COGNOME E NOME</w:t>
            </w: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DATA DI NASCITA</w:t>
            </w:r>
          </w:p>
        </w:tc>
        <w:tc>
          <w:tcPr>
            <w:tcW w:w="2268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SCUOLA FREQUENTATA</w:t>
            </w:r>
          </w:p>
        </w:tc>
        <w:tc>
          <w:tcPr>
            <w:tcW w:w="992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CLASSE</w:t>
            </w: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 xml:space="preserve"> BES</w:t>
            </w:r>
          </w:p>
          <w:p w:rsidR="003A2AE0" w:rsidRDefault="003A2AE0" w:rsidP="000564A1">
            <w:pPr>
              <w:rPr>
                <w:lang w:val="it-IT"/>
              </w:rPr>
            </w:pPr>
            <w:r>
              <w:rPr>
                <w:lang w:val="it-IT"/>
              </w:rPr>
              <w:t>(Si/No)</w:t>
            </w:r>
          </w:p>
        </w:tc>
      </w:tr>
      <w:tr w:rsidR="003A2AE0" w:rsidTr="002E69C7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268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992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E69C7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268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992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E69C7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268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992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E69C7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268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992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E69C7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268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992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E69C7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268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992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  <w:tr w:rsidR="003A2AE0" w:rsidTr="002E69C7">
        <w:tc>
          <w:tcPr>
            <w:tcW w:w="2943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2268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992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  <w:tc>
          <w:tcPr>
            <w:tcW w:w="1276" w:type="dxa"/>
          </w:tcPr>
          <w:p w:rsidR="003A2AE0" w:rsidRDefault="003A2AE0" w:rsidP="000564A1">
            <w:pPr>
              <w:rPr>
                <w:lang w:val="it-IT"/>
              </w:rPr>
            </w:pPr>
          </w:p>
        </w:tc>
      </w:tr>
    </w:tbl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☐ Allego documentazione attestante la presenza di Bisogni Educativi Speciali (BES) per i minori sopra indicati (se presente).</w:t>
      </w:r>
    </w:p>
    <w:p w:rsidR="00F97A7D" w:rsidRPr="003A2AE0" w:rsidRDefault="006560E8">
      <w:pPr>
        <w:pStyle w:val="Titolo3"/>
        <w:rPr>
          <w:color w:val="auto"/>
          <w:lang w:val="it-IT"/>
        </w:rPr>
      </w:pPr>
      <w:r w:rsidRPr="003A2AE0">
        <w:rPr>
          <w:color w:val="auto"/>
          <w:lang w:val="it-IT"/>
        </w:rPr>
        <w:t>4. SITUAZIONE ECONOMICA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Valore dell’attestazione ISEE ordinario o minorenni in corso di validità: € _______________  (Allegare copia dell’attestazione ISEE)</w:t>
      </w:r>
    </w:p>
    <w:p w:rsidR="00F97A7D" w:rsidRPr="003A2AE0" w:rsidRDefault="003A2AE0">
      <w:pPr>
        <w:pStyle w:val="Titolo3"/>
        <w:rPr>
          <w:color w:val="auto"/>
          <w:lang w:val="it-IT"/>
        </w:rPr>
      </w:pPr>
      <w:r>
        <w:rPr>
          <w:color w:val="auto"/>
          <w:lang w:val="it-IT"/>
        </w:rPr>
        <w:t>5</w:t>
      </w:r>
      <w:r w:rsidR="006560E8" w:rsidRPr="003A2AE0">
        <w:rPr>
          <w:color w:val="auto"/>
          <w:lang w:val="it-IT"/>
        </w:rPr>
        <w:t>. DICHIARAZIONI DEL RICHIEDENTE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Il/La sottoscritto/a dichiara:</w:t>
      </w:r>
      <w:r w:rsidRPr="003A2AE0">
        <w:rPr>
          <w:lang w:val="it-IT"/>
        </w:rPr>
        <w:br/>
        <w:t xml:space="preserve">- di essere residente nel Comune di </w:t>
      </w:r>
      <w:r w:rsidR="003A2AE0">
        <w:rPr>
          <w:lang w:val="it-IT"/>
        </w:rPr>
        <w:t>Sant’Angelo Muxaro;</w:t>
      </w:r>
      <w:r w:rsidRPr="003A2AE0">
        <w:rPr>
          <w:lang w:val="it-IT"/>
        </w:rPr>
        <w:br/>
        <w:t>- che quanto dichiarato nella presente istanza corrisponde al vero;</w:t>
      </w:r>
      <w:r w:rsidRPr="003A2AE0">
        <w:rPr>
          <w:lang w:val="it-IT"/>
        </w:rPr>
        <w:br/>
        <w:t>- di essere consapevole che il servizio verrà erogato tramite voucher sociali da spendere presso le cooperative sociali accreditate nel</w:t>
      </w:r>
      <w:r w:rsidR="003A2AE0">
        <w:rPr>
          <w:lang w:val="it-IT"/>
        </w:rPr>
        <w:t xml:space="preserve"> territorio;</w:t>
      </w:r>
      <w:r w:rsidRPr="003A2AE0">
        <w:rPr>
          <w:lang w:val="it-IT"/>
        </w:rPr>
        <w:br/>
        <w:t>- di autorizzare l’Ufficio Servizi Sociali a verificare la veridicità delle informazioni fornite.</w:t>
      </w:r>
    </w:p>
    <w:p w:rsidR="00F97A7D" w:rsidRPr="003A2AE0" w:rsidRDefault="003A2AE0">
      <w:pPr>
        <w:pStyle w:val="Titolo3"/>
        <w:rPr>
          <w:color w:val="auto"/>
          <w:lang w:val="it-IT"/>
        </w:rPr>
      </w:pPr>
      <w:r>
        <w:rPr>
          <w:color w:val="auto"/>
          <w:lang w:val="it-IT"/>
        </w:rPr>
        <w:t>6</w:t>
      </w:r>
      <w:r w:rsidR="006560E8" w:rsidRPr="003A2AE0">
        <w:rPr>
          <w:color w:val="auto"/>
          <w:lang w:val="it-IT"/>
        </w:rPr>
        <w:t>. AUTORIZZAZIONE AL TRATTAMENTO DEI DATI PERSONALI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Ai sensi del Regolamento UE 2016/679 (GDPR), il/la sottoscritto/a autorizza il trattamento dei dati personali forniti, esclusivamente per finalità connesse alla gestione della presente domanda e all’attivazione del servizio richiesto.</w:t>
      </w:r>
    </w:p>
    <w:p w:rsidR="00F97A7D" w:rsidRPr="003A2AE0" w:rsidRDefault="003A2AE0">
      <w:pPr>
        <w:pStyle w:val="Titolo3"/>
        <w:rPr>
          <w:color w:val="auto"/>
          <w:lang w:val="it-IT"/>
        </w:rPr>
      </w:pPr>
      <w:r>
        <w:rPr>
          <w:color w:val="auto"/>
          <w:lang w:val="it-IT"/>
        </w:rPr>
        <w:t>7</w:t>
      </w:r>
      <w:r w:rsidR="006560E8" w:rsidRPr="003A2AE0">
        <w:rPr>
          <w:color w:val="auto"/>
          <w:lang w:val="it-IT"/>
        </w:rPr>
        <w:t>. DOCUMENTI DA ALLEGARE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☐ Copia del documento di identità del richiedente</w:t>
      </w:r>
      <w:r w:rsidR="002C3968">
        <w:rPr>
          <w:lang w:val="it-IT"/>
        </w:rPr>
        <w:t>;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☐ Copia dell’attestazione ISEE in corso di validità</w:t>
      </w:r>
      <w:r w:rsidR="002C3968">
        <w:rPr>
          <w:lang w:val="it-IT"/>
        </w:rPr>
        <w:t>;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☐ Eventuale documentazione attestante BES certificati</w:t>
      </w:r>
      <w:r w:rsidR="002C3968">
        <w:rPr>
          <w:lang w:val="it-IT"/>
        </w:rPr>
        <w:t>;</w:t>
      </w:r>
    </w:p>
    <w:p w:rsidR="00F97A7D" w:rsidRPr="003A2AE0" w:rsidRDefault="006560E8">
      <w:pPr>
        <w:rPr>
          <w:lang w:val="it-IT"/>
        </w:rPr>
      </w:pPr>
      <w:r w:rsidRPr="003A2AE0">
        <w:rPr>
          <w:lang w:val="it-IT"/>
        </w:rPr>
        <w:t>☐ Ogni altra documentazione utile</w:t>
      </w:r>
      <w:r w:rsidR="002C3968">
        <w:rPr>
          <w:lang w:val="it-IT"/>
        </w:rPr>
        <w:t>.</w:t>
      </w:r>
    </w:p>
    <w:p w:rsidR="002C3968" w:rsidRDefault="002C3968" w:rsidP="002C3968">
      <w:pPr>
        <w:rPr>
          <w:lang w:val="it-IT"/>
        </w:rPr>
      </w:pPr>
      <w:r>
        <w:rPr>
          <w:lang w:val="it-IT"/>
        </w:rPr>
        <w:t>Sant’Angelo Muxaro, ____________</w:t>
      </w:r>
    </w:p>
    <w:p w:rsidR="002C3968" w:rsidRDefault="002C3968" w:rsidP="002C3968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Firma del richiedente</w:t>
      </w:r>
    </w:p>
    <w:p w:rsidR="002E69C7" w:rsidRPr="003A2AE0" w:rsidRDefault="002E69C7" w:rsidP="002C3968">
      <w:pPr>
        <w:jc w:val="right"/>
        <w:rPr>
          <w:lang w:val="it-IT"/>
        </w:rPr>
      </w:pPr>
      <w:r w:rsidRPr="003A2AE0">
        <w:rPr>
          <w:lang w:val="it-IT"/>
        </w:rPr>
        <w:t>_______________________________</w:t>
      </w:r>
    </w:p>
    <w:sectPr w:rsidR="002E69C7" w:rsidRPr="003A2AE0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A7" w:rsidRDefault="00016FA7" w:rsidP="002C3968">
      <w:pPr>
        <w:spacing w:after="0" w:line="240" w:lineRule="auto"/>
      </w:pPr>
      <w:r>
        <w:separator/>
      </w:r>
    </w:p>
  </w:endnote>
  <w:endnote w:type="continuationSeparator" w:id="0">
    <w:p w:rsidR="00016FA7" w:rsidRDefault="00016FA7" w:rsidP="002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68" w:rsidRDefault="002C3968" w:rsidP="002C3968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it-IT" w:eastAsia="it-IT"/>
      </w:rPr>
    </w:pPr>
    <w:r>
      <w:rPr>
        <w:rFonts w:ascii="Times New Roman" w:eastAsia="Times New Roman" w:hAnsi="Times New Roman" w:cs="Times New Roman"/>
        <w:b/>
        <w:sz w:val="20"/>
        <w:szCs w:val="20"/>
        <w:lang w:val="it-IT" w:eastAsia="it-IT"/>
      </w:rPr>
      <w:t xml:space="preserve">Via Pizzo Corvo n. 33 - 92020 Sant’Angelo Muxaro </w:t>
    </w:r>
  </w:p>
  <w:p w:rsidR="002C3968" w:rsidRDefault="002C3968" w:rsidP="002C3968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GB" w:eastAsia="it-IT"/>
      </w:rPr>
    </w:pPr>
    <w:r>
      <w:rPr>
        <w:rFonts w:ascii="Times New Roman" w:eastAsia="Times New Roman" w:hAnsi="Times New Roman" w:cs="Times New Roman"/>
        <w:sz w:val="20"/>
        <w:szCs w:val="20"/>
        <w:lang w:val="it-IT" w:eastAsia="it-IT"/>
      </w:rPr>
      <w:t xml:space="preserve">    </w:t>
    </w:r>
    <w:r>
      <w:rPr>
        <w:rFonts w:ascii="Times New Roman" w:eastAsia="Times New Roman" w:hAnsi="Times New Roman" w:cs="Times New Roman"/>
        <w:sz w:val="20"/>
        <w:szCs w:val="20"/>
        <w:lang w:val="en-GB" w:eastAsia="it-IT"/>
      </w:rPr>
      <w:t>C.F. 80003030840 -  P.I. 01328370844</w:t>
    </w:r>
  </w:p>
  <w:p w:rsidR="002C3968" w:rsidRDefault="002C3968" w:rsidP="002C3968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GB" w:eastAsia="it-IT"/>
      </w:rPr>
    </w:pPr>
    <w:r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   tel. 0922/919506 fax 0922/</w:t>
    </w:r>
    <w:r>
      <w:rPr>
        <w:rFonts w:ascii="Times New Roman" w:eastAsia="Times New Roman" w:hAnsi="Times New Roman" w:cs="Times New Roman"/>
        <w:sz w:val="20"/>
        <w:szCs w:val="20"/>
        <w:lang w:eastAsia="it-IT"/>
      </w:rPr>
      <w:t>919805</w:t>
    </w:r>
    <w:r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– 0922/919628 </w:t>
    </w:r>
  </w:p>
  <w:p w:rsidR="002C3968" w:rsidRDefault="002C3968" w:rsidP="002C3968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</w:pPr>
    <w:r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 </w:t>
    </w:r>
    <w:r>
      <w:rPr>
        <w:rFonts w:ascii="Times New Roman" w:eastAsia="Times New Roman" w:hAnsi="Times New Roman" w:cs="Times New Roman"/>
        <w:sz w:val="20"/>
        <w:szCs w:val="20"/>
        <w:lang w:val="it-IT" w:eastAsia="it-IT"/>
      </w:rPr>
      <w:t xml:space="preserve">E-Mail: </w:t>
    </w:r>
    <w:hyperlink r:id="rId1" w:history="1">
      <w:r>
        <w:rPr>
          <w:rStyle w:val="Collegamentoipertestuale"/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protocollo@comune.santangelomuxaro.ag.it</w:t>
      </w:r>
    </w:hyperlink>
    <w:r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 xml:space="preserve">  - PEC:  </w:t>
    </w:r>
    <w:hyperlink r:id="rId2" w:history="1">
      <w:r>
        <w:rPr>
          <w:rStyle w:val="Collegamentoipertestuale"/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protocollo@pec.comune.santangelomuxaro.ag.i</w:t>
      </w:r>
    </w:hyperlink>
    <w:r>
      <w:rPr>
        <w:rFonts w:ascii="Times New Roman" w:eastAsia="Times New Roman" w:hAnsi="Times New Roman" w:cs="Times New Roman"/>
        <w:color w:val="000000"/>
        <w:sz w:val="20"/>
        <w:szCs w:val="20"/>
        <w:lang w:val="it-IT" w:eastAsia="it-IT"/>
      </w:rPr>
      <w:t>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A7" w:rsidRDefault="00016FA7" w:rsidP="002C3968">
      <w:pPr>
        <w:spacing w:after="0" w:line="240" w:lineRule="auto"/>
      </w:pPr>
      <w:r>
        <w:separator/>
      </w:r>
    </w:p>
  </w:footnote>
  <w:footnote w:type="continuationSeparator" w:id="0">
    <w:p w:rsidR="00016FA7" w:rsidRDefault="00016FA7" w:rsidP="002C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FA7"/>
    <w:rsid w:val="00034616"/>
    <w:rsid w:val="0006063C"/>
    <w:rsid w:val="0015074B"/>
    <w:rsid w:val="0029639D"/>
    <w:rsid w:val="002C3968"/>
    <w:rsid w:val="002E69C7"/>
    <w:rsid w:val="00326F90"/>
    <w:rsid w:val="003A2AE0"/>
    <w:rsid w:val="006560E8"/>
    <w:rsid w:val="00950CC9"/>
    <w:rsid w:val="00A9413C"/>
    <w:rsid w:val="00AA1D8D"/>
    <w:rsid w:val="00B47730"/>
    <w:rsid w:val="00C3072E"/>
    <w:rsid w:val="00CB0664"/>
    <w:rsid w:val="00F97A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AE0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semiHidden/>
    <w:unhideWhenUsed/>
    <w:rsid w:val="003A2AE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AE0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semiHidden/>
    <w:unhideWhenUsed/>
    <w:rsid w:val="003A2AE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santangelomuxaro.ag.i" TargetMode="External"/><Relationship Id="rId1" Type="http://schemas.openxmlformats.org/officeDocument/2006/relationships/hyperlink" Target="mailto:protocollo@comune.santangelomuxaro.a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7C5143-5B9C-45CE-AB33-A91A2EA7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Utente</cp:lastModifiedBy>
  <cp:revision>8</cp:revision>
  <cp:lastPrinted>2025-10-07T08:17:00Z</cp:lastPrinted>
  <dcterms:created xsi:type="dcterms:W3CDTF">2025-10-07T07:27:00Z</dcterms:created>
  <dcterms:modified xsi:type="dcterms:W3CDTF">2025-11-11T09:32:00Z</dcterms:modified>
</cp:coreProperties>
</file>