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E8" w:rsidRPr="000D40E8" w:rsidRDefault="000D40E8" w:rsidP="000D40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20"/>
          <w:lang w:val="it-IT" w:eastAsia="it-IT"/>
        </w:rPr>
      </w:pPr>
      <w:r w:rsidRPr="000D40E8">
        <w:rPr>
          <w:rFonts w:ascii="Comic Sans MS" w:eastAsia="Times New Roman" w:hAnsi="Comic Sans MS" w:cs="Times New Roman"/>
          <w:b/>
          <w:noProof/>
          <w:sz w:val="32"/>
          <w:szCs w:val="20"/>
          <w:lang w:val="it-IT" w:eastAsia="it-IT"/>
        </w:rPr>
        <w:drawing>
          <wp:inline distT="0" distB="0" distL="0" distR="0" wp14:anchorId="78A17258" wp14:editId="64AC87F6">
            <wp:extent cx="695325" cy="99060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40E8"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49E8DB15" wp14:editId="052991FE">
            <wp:simplePos x="0" y="0"/>
            <wp:positionH relativeFrom="column">
              <wp:posOffset>7250430</wp:posOffset>
            </wp:positionH>
            <wp:positionV relativeFrom="paragraph">
              <wp:posOffset>-635</wp:posOffset>
            </wp:positionV>
            <wp:extent cx="731520" cy="1047115"/>
            <wp:effectExtent l="0" t="0" r="0" b="0"/>
            <wp:wrapNone/>
            <wp:docPr id="4" name="Immagine 4" descr="Logo_comune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omune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40E8" w:rsidRPr="000D40E8" w:rsidRDefault="000D40E8" w:rsidP="000D40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  <w:r w:rsidRPr="000D40E8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>COMUNE DI SANT’ANGELO MUXARO</w:t>
      </w:r>
    </w:p>
    <w:p w:rsidR="000D40E8" w:rsidRPr="000D40E8" w:rsidRDefault="000D40E8" w:rsidP="000D40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  <w:r w:rsidRPr="000D40E8"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  <w:t xml:space="preserve">  PROVINCIA DI AGRIGENTO</w:t>
      </w:r>
    </w:p>
    <w:p w:rsidR="000D40E8" w:rsidRPr="000D40E8" w:rsidRDefault="000D40E8" w:rsidP="000D40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</w:pPr>
      <w:r w:rsidRPr="000D40E8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 xml:space="preserve">  </w:t>
      </w:r>
      <w:r w:rsidRPr="000D40E8">
        <w:rPr>
          <w:rFonts w:ascii="Times New Roman" w:eastAsia="Times New Roman" w:hAnsi="Times New Roman" w:cs="Times New Roman"/>
          <w:b/>
          <w:sz w:val="20"/>
          <w:szCs w:val="20"/>
          <w:lang w:val="it-IT" w:eastAsia="it-IT"/>
        </w:rPr>
        <w:t xml:space="preserve">Via Pizzo Corvo n. 33 - 92020 Sant’Angelo Muxaro </w:t>
      </w:r>
    </w:p>
    <w:p w:rsidR="000D40E8" w:rsidRPr="000D40E8" w:rsidRDefault="000D40E8" w:rsidP="000D40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0D40E8">
        <w:rPr>
          <w:rFonts w:ascii="Times New Roman" w:eastAsia="Times New Roman" w:hAnsi="Times New Roman" w:cs="Times New Roman"/>
          <w:sz w:val="20"/>
          <w:szCs w:val="20"/>
          <w:lang w:val="it-IT" w:eastAsia="it-IT"/>
        </w:rPr>
        <w:t xml:space="preserve">    </w:t>
      </w:r>
      <w:r w:rsidRPr="000D40E8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C.F. 80003030840 -  P.I. 01328370844</w:t>
      </w:r>
    </w:p>
    <w:p w:rsidR="000D40E8" w:rsidRPr="000D40E8" w:rsidRDefault="000D40E8" w:rsidP="000D40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0D40E8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    tel. 0922/919506 fax 0922/</w:t>
      </w:r>
      <w:r w:rsidRPr="000D40E8">
        <w:rPr>
          <w:rFonts w:ascii="Times New Roman" w:eastAsia="Times New Roman" w:hAnsi="Times New Roman" w:cs="Times New Roman"/>
          <w:sz w:val="20"/>
          <w:szCs w:val="20"/>
          <w:lang w:eastAsia="it-IT"/>
        </w:rPr>
        <w:t>919805</w:t>
      </w:r>
      <w:r w:rsidRPr="000D40E8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– 0922/919628 </w:t>
      </w:r>
    </w:p>
    <w:p w:rsidR="000D40E8" w:rsidRPr="000D40E8" w:rsidRDefault="000D40E8" w:rsidP="000D40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</w:pPr>
      <w:r w:rsidRPr="000D40E8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</w:t>
      </w:r>
      <w:proofErr w:type="spellStart"/>
      <w:r w:rsidRPr="000D40E8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EMail</w:t>
      </w:r>
      <w:proofErr w:type="spellEnd"/>
      <w:r w:rsidRPr="000D40E8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: </w:t>
      </w:r>
      <w:hyperlink r:id="rId8" w:history="1">
        <w:r w:rsidRPr="000D40E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val="en-GB" w:eastAsia="it-IT"/>
          </w:rPr>
          <w:t>protocollo@comune.santangelomuxaro.ag.it</w:t>
        </w:r>
      </w:hyperlink>
      <w:r w:rsidRPr="000D40E8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</w:t>
      </w:r>
      <w:r w:rsidRPr="000D40E8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- PEC:  </w:t>
      </w:r>
      <w:hyperlink r:id="rId9" w:history="1">
        <w:r w:rsidRPr="000D40E8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it-IT"/>
          </w:rPr>
          <w:t>protocollo@pec.comune.santangelomuxaro.ag.i</w:t>
        </w:r>
      </w:hyperlink>
      <w:r w:rsidRPr="000D40E8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</w:p>
    <w:p w:rsidR="000D40E8" w:rsidRPr="000D40E8" w:rsidRDefault="000D40E8" w:rsidP="000D40E8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</w:pPr>
      <w:r w:rsidRPr="000D40E8"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  <w:t>Settore I</w:t>
      </w:r>
    </w:p>
    <w:p w:rsidR="000D40E8" w:rsidRPr="000D40E8" w:rsidRDefault="000D40E8" w:rsidP="000D40E8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</w:pPr>
      <w:r w:rsidRPr="000D40E8"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  <w:t>Amministrativo – Servizi Socio Assistenziali – Finanziario e Personale</w:t>
      </w:r>
    </w:p>
    <w:p w:rsidR="000D40E8" w:rsidRPr="000D40E8" w:rsidRDefault="000D40E8" w:rsidP="000D40E8">
      <w:pPr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</w:pPr>
      <w:r w:rsidRPr="000D40E8">
        <w:rPr>
          <w:rFonts w:ascii="Arial" w:eastAsia="Times New Roman" w:hAnsi="Arial" w:cs="Times New Roman"/>
          <w:color w:val="000000"/>
          <w:sz w:val="24"/>
          <w:szCs w:val="24"/>
          <w:lang w:val="it-IT" w:eastAsia="it-IT"/>
        </w:rPr>
        <w:t>Ufficio Servizi Sociali</w:t>
      </w:r>
    </w:p>
    <w:p w:rsidR="007E488B" w:rsidRPr="000D40E8" w:rsidRDefault="0008093D" w:rsidP="000D40E8">
      <w:pPr>
        <w:pStyle w:val="Titolo2"/>
        <w:jc w:val="center"/>
        <w:rPr>
          <w:color w:val="auto"/>
          <w:lang w:val="it-IT"/>
        </w:rPr>
      </w:pPr>
      <w:r w:rsidRPr="000D40E8">
        <w:rPr>
          <w:color w:val="auto"/>
          <w:lang w:val="it-IT"/>
        </w:rPr>
        <w:t>DOMANDA DI PARTECIPAZIONE ALLA MANIFESTAZIONE D’INTERESSE</w:t>
      </w:r>
    </w:p>
    <w:p w:rsidR="007E488B" w:rsidRPr="000D40E8" w:rsidRDefault="000D40E8" w:rsidP="000D40E8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  <w:lang w:val="it-IT"/>
        </w:rPr>
      </w:pPr>
      <w:r w:rsidRPr="000D40E8">
        <w:rPr>
          <w:rFonts w:asciiTheme="majorHAnsi" w:eastAsiaTheme="majorEastAsia" w:hAnsiTheme="majorHAnsi" w:cstheme="majorBidi"/>
          <w:b/>
          <w:bCs/>
          <w:sz w:val="26"/>
          <w:szCs w:val="26"/>
          <w:lang w:val="it-IT"/>
        </w:rPr>
        <w:t>PER L’ATTIVAZIONE DEL SERVIZIO DI EDUCATIVA DOMICILIARE</w:t>
      </w:r>
    </w:p>
    <w:p w:rsidR="007E488B" w:rsidRPr="000D40E8" w:rsidRDefault="000D40E8" w:rsidP="000D40E8">
      <w:pPr>
        <w:spacing w:after="0" w:line="240" w:lineRule="auto"/>
        <w:jc w:val="center"/>
        <w:rPr>
          <w:lang w:val="it-IT"/>
        </w:rPr>
      </w:pPr>
      <w:r>
        <w:rPr>
          <w:lang w:val="it-IT"/>
        </w:rPr>
        <w:t>F</w:t>
      </w:r>
      <w:r w:rsidR="0008093D" w:rsidRPr="000D40E8">
        <w:rPr>
          <w:lang w:val="it-IT"/>
        </w:rPr>
        <w:t>inanziato con Fondi SOGEI–IFEL – Obiettivi annualità 2021–2022–2023</w:t>
      </w:r>
    </w:p>
    <w:p w:rsidR="007E488B" w:rsidRPr="000D40E8" w:rsidRDefault="0008093D">
      <w:pPr>
        <w:pStyle w:val="Titolo3"/>
        <w:rPr>
          <w:color w:val="auto"/>
          <w:lang w:val="it-IT"/>
        </w:rPr>
      </w:pPr>
      <w:r w:rsidRPr="000D40E8">
        <w:rPr>
          <w:color w:val="auto"/>
          <w:lang w:val="it-IT"/>
        </w:rPr>
        <w:t>1. DATI DELLA COOPERATIVA SOCIALE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Denominazione: ________________________________________________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Sede legale: ________________________________________________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CAP: __________  Comune: ____________________________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P.IVA / C.F.: ________________________________________________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Telefono: __________________________  E-mail: 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PEC: ________________________________________________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Iscrizione Albo Cooperative Sociali (Regione/Provincia): ____________________________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Tipo di cooperativa: ☐ Tipo A  ☐ Tipo A + B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 xml:space="preserve">Accreditamento presso il </w:t>
      </w:r>
      <w:r w:rsidR="000D40E8">
        <w:rPr>
          <w:lang w:val="it-IT"/>
        </w:rPr>
        <w:t xml:space="preserve">_________________________________ </w:t>
      </w:r>
      <w:r w:rsidRPr="000D40E8">
        <w:rPr>
          <w:lang w:val="it-IT"/>
        </w:rPr>
        <w:t>☐ già accreditata  ☐ in corso di accreditamento</w:t>
      </w:r>
    </w:p>
    <w:p w:rsidR="007E488B" w:rsidRPr="000D40E8" w:rsidRDefault="0008093D">
      <w:pPr>
        <w:pStyle w:val="Titolo3"/>
        <w:rPr>
          <w:color w:val="auto"/>
          <w:lang w:val="it-IT"/>
        </w:rPr>
      </w:pPr>
      <w:r w:rsidRPr="000D40E8">
        <w:rPr>
          <w:color w:val="auto"/>
          <w:lang w:val="it-IT"/>
        </w:rPr>
        <w:t>2. DATI DEL LEGALE RAPPRESENTANTE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Cognome e Nome: ________________________________________________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Luogo e data di nascita: ___________________________________________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Codice fiscale: ___________________________________________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Residenza: ___________________________________________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Telefono: _____________________  E-mail: ___________________________</w:t>
      </w:r>
    </w:p>
    <w:p w:rsidR="007E488B" w:rsidRPr="000D40E8" w:rsidRDefault="0008093D">
      <w:pPr>
        <w:pStyle w:val="Titolo3"/>
        <w:rPr>
          <w:color w:val="auto"/>
          <w:lang w:val="it-IT"/>
        </w:rPr>
      </w:pPr>
      <w:r w:rsidRPr="000D40E8">
        <w:rPr>
          <w:color w:val="auto"/>
          <w:lang w:val="it-IT"/>
        </w:rPr>
        <w:lastRenderedPageBreak/>
        <w:t>3. OGGETTO DELLA DOMANDA</w:t>
      </w:r>
    </w:p>
    <w:p w:rsidR="000D40E8" w:rsidRDefault="0008093D" w:rsidP="000D40E8">
      <w:pPr>
        <w:jc w:val="center"/>
        <w:rPr>
          <w:lang w:val="it-IT"/>
        </w:rPr>
      </w:pPr>
      <w:r w:rsidRPr="000D40E8">
        <w:rPr>
          <w:lang w:val="it-IT"/>
        </w:rPr>
        <w:t xml:space="preserve">Il/La sottoscritto/a, in qualità di legale rappresentante della </w:t>
      </w:r>
      <w:r w:rsidR="000D40E8">
        <w:rPr>
          <w:lang w:val="it-IT"/>
        </w:rPr>
        <w:t>C</w:t>
      </w:r>
      <w:r w:rsidRPr="000D40E8">
        <w:rPr>
          <w:lang w:val="it-IT"/>
        </w:rPr>
        <w:t>ooperativa sopra indicata, CHIEDE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 xml:space="preserve">di partecipare alla manifestazione d’interesse indetta dal Comune di </w:t>
      </w:r>
      <w:r w:rsidR="000D40E8">
        <w:rPr>
          <w:lang w:val="it-IT"/>
        </w:rPr>
        <w:t xml:space="preserve">Sant’Angelo Muxaro </w:t>
      </w:r>
      <w:r w:rsidRPr="000D40E8">
        <w:rPr>
          <w:lang w:val="it-IT"/>
        </w:rPr>
        <w:t>per l’attivazione del Servizio di Educativa Domiciliare, finanziato con fondi SOGEI–IFEL (obiettivi annualità 2021–2022–2023), finalizzato al miglioramento dei servizi comunali.</w:t>
      </w:r>
    </w:p>
    <w:p w:rsidR="007E488B" w:rsidRPr="000D40E8" w:rsidRDefault="0008093D">
      <w:pPr>
        <w:pStyle w:val="Titolo3"/>
        <w:rPr>
          <w:color w:val="auto"/>
          <w:lang w:val="it-IT"/>
        </w:rPr>
      </w:pPr>
      <w:r w:rsidRPr="000D40E8">
        <w:rPr>
          <w:color w:val="auto"/>
          <w:lang w:val="it-IT"/>
        </w:rPr>
        <w:t>4. DICHIARA, ai sensi degli artt. 46 e 47 del D.P.R. 445/2000: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- di essere in possesso dei requisiti previsti dall’avviso pubblico;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- di avere comprovata esperienza in ambito educativo e socio-assistenziale;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- di essere in regola con gli obblighi previdenziali, fiscali e contributivi;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- di impegnarsi a rispettare le linee guida comunali per la gestione del servizio;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- di accettare tutte le condizioni indicate nella manifestazione d’interesse;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- di essere consapevole che l’importo complessivo assegnato per il servizio è pari a € 8.279,38, salvo rimodulazioni;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- di autorizzare il trattamento dei dati personali ai sensi del Regolamento UE 2016/679 (GDPR).</w:t>
      </w:r>
    </w:p>
    <w:p w:rsidR="007E488B" w:rsidRPr="000D40E8" w:rsidRDefault="0008093D">
      <w:pPr>
        <w:pStyle w:val="Titolo3"/>
        <w:rPr>
          <w:color w:val="auto"/>
          <w:lang w:val="it-IT"/>
        </w:rPr>
      </w:pPr>
      <w:r w:rsidRPr="000D40E8">
        <w:rPr>
          <w:color w:val="auto"/>
          <w:lang w:val="it-IT"/>
        </w:rPr>
        <w:t>5. DOCUMENTI ALLEGATI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☐ Copia del documento d’identità del legale rappresentante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☐ Copia dell’iscrizione all’Albo delle Cooperative Sociali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☐ Eventuale attestazione di accreditamento o richiesta di accreditamento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☐ Curriculum e relazione descrittiva delle attività educative svolte</w:t>
      </w:r>
    </w:p>
    <w:p w:rsidR="007E488B" w:rsidRDefault="0008093D">
      <w:pPr>
        <w:rPr>
          <w:lang w:val="it-IT"/>
        </w:rPr>
      </w:pPr>
      <w:r w:rsidRPr="000D40E8">
        <w:rPr>
          <w:lang w:val="it-IT"/>
        </w:rPr>
        <w:t>☐ DURC in corso di validità</w:t>
      </w:r>
    </w:p>
    <w:p w:rsidR="00F72021" w:rsidRDefault="00F72021" w:rsidP="00F72021">
      <w:pPr>
        <w:rPr>
          <w:lang w:val="it-IT"/>
        </w:rPr>
      </w:pPr>
      <w:r w:rsidRPr="000D40E8">
        <w:rPr>
          <w:rFonts w:ascii="MS Mincho" w:eastAsia="MS Mincho" w:hAnsi="MS Mincho" w:cs="MS Mincho" w:hint="eastAsia"/>
          <w:lang w:val="it-IT"/>
        </w:rPr>
        <w:t>☐</w:t>
      </w:r>
      <w:r w:rsidRPr="000D40E8">
        <w:rPr>
          <w:lang w:val="it-IT"/>
        </w:rPr>
        <w:t xml:space="preserve"> </w:t>
      </w:r>
      <w:r>
        <w:rPr>
          <w:lang w:val="it-IT"/>
        </w:rPr>
        <w:t>Allegato “A” – Proposta Progettuale</w:t>
      </w:r>
      <w:bookmarkStart w:id="0" w:name="_GoBack"/>
      <w:bookmarkEnd w:id="0"/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☐ Altra documentazione utile ___________________________________________</w:t>
      </w:r>
    </w:p>
    <w:p w:rsidR="007E488B" w:rsidRPr="000D40E8" w:rsidRDefault="0008093D">
      <w:pPr>
        <w:pStyle w:val="Titolo3"/>
        <w:rPr>
          <w:color w:val="auto"/>
          <w:lang w:val="it-IT"/>
        </w:rPr>
      </w:pPr>
      <w:r w:rsidRPr="000D40E8">
        <w:rPr>
          <w:color w:val="auto"/>
          <w:lang w:val="it-IT"/>
        </w:rPr>
        <w:t>6. RECAPITI PER LE COMUNICAZIONI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Le comunicazioni relative al presente procedimento dovranno essere inviate a: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PEC: ____________________________________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Telefono referente: ________________________</w:t>
      </w:r>
    </w:p>
    <w:p w:rsidR="007E488B" w:rsidRPr="000D40E8" w:rsidRDefault="0008093D">
      <w:pPr>
        <w:pStyle w:val="Titolo3"/>
        <w:rPr>
          <w:color w:val="auto"/>
          <w:lang w:val="it-IT"/>
        </w:rPr>
      </w:pPr>
      <w:r w:rsidRPr="000D40E8">
        <w:rPr>
          <w:color w:val="auto"/>
          <w:lang w:val="it-IT"/>
        </w:rPr>
        <w:lastRenderedPageBreak/>
        <w:t>7. DICHIARAZIONE FINALE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Il/La sottoscritto/a dichiara di aver preso visione integrale della manifestazione d’interesse e di accettarne incondizionatamente i contenuti.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br/>
        <w:t>Luogo __________________________    Data ___ / ___ / 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br/>
        <w:t>Firma del legale rappresentante</w:t>
      </w:r>
      <w:r w:rsidRPr="000D40E8">
        <w:rPr>
          <w:lang w:val="it-IT"/>
        </w:rPr>
        <w:br/>
        <w:t>__________________________________________</w:t>
      </w:r>
    </w:p>
    <w:p w:rsidR="007E488B" w:rsidRPr="000D40E8" w:rsidRDefault="0008093D">
      <w:pPr>
        <w:rPr>
          <w:lang w:val="it-IT"/>
        </w:rPr>
      </w:pPr>
      <w:r w:rsidRPr="000D40E8">
        <w:rPr>
          <w:lang w:val="it-IT"/>
        </w:rPr>
        <w:t>(*Allegare copia del documento d’identità in corso di validità*)</w:t>
      </w:r>
    </w:p>
    <w:sectPr w:rsidR="007E488B" w:rsidRPr="000D40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093D"/>
    <w:rsid w:val="000D40E8"/>
    <w:rsid w:val="0015074B"/>
    <w:rsid w:val="0029639D"/>
    <w:rsid w:val="00326F90"/>
    <w:rsid w:val="007E488B"/>
    <w:rsid w:val="00AA1D8D"/>
    <w:rsid w:val="00B47730"/>
    <w:rsid w:val="00CB0664"/>
    <w:rsid w:val="00F720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4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santangelomuxaro.ag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santangelomuxaro.ag.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0D4F6-6F19-4489-BFA1-1E974EDB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Utente</cp:lastModifiedBy>
  <cp:revision>4</cp:revision>
  <dcterms:created xsi:type="dcterms:W3CDTF">2025-10-08T09:58:00Z</dcterms:created>
  <dcterms:modified xsi:type="dcterms:W3CDTF">2025-10-08T10:58:00Z</dcterms:modified>
</cp:coreProperties>
</file>