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20"/>
          <w:lang w:val="it-IT" w:eastAsia="it-IT"/>
        </w:rPr>
      </w:pPr>
      <w:r w:rsidRPr="000571A1">
        <w:rPr>
          <w:rFonts w:ascii="Comic Sans MS" w:eastAsia="Times New Roman" w:hAnsi="Comic Sans MS" w:cs="Times New Roman"/>
          <w:b/>
          <w:noProof/>
          <w:sz w:val="32"/>
          <w:szCs w:val="20"/>
          <w:lang w:val="it-IT" w:eastAsia="it-IT"/>
        </w:rPr>
        <w:drawing>
          <wp:inline distT="0" distB="0" distL="0" distR="0" wp14:anchorId="21F7D041" wp14:editId="3AFD0476">
            <wp:extent cx="695325" cy="9906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1A1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7A0FB36" wp14:editId="15D20004">
            <wp:simplePos x="0" y="0"/>
            <wp:positionH relativeFrom="column">
              <wp:posOffset>7250430</wp:posOffset>
            </wp:positionH>
            <wp:positionV relativeFrom="paragraph">
              <wp:posOffset>-635</wp:posOffset>
            </wp:positionV>
            <wp:extent cx="731520" cy="1047115"/>
            <wp:effectExtent l="0" t="0" r="0" b="0"/>
            <wp:wrapNone/>
            <wp:docPr id="4" name="Immagine 4" descr="Logo_comune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mune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 w:rsidRPr="000571A1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>COMUNE DI SANT’ANGELO MUXARO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 w:rsidRPr="000571A1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  PROVINCIA DI AGRIGENTO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0571A1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</w:t>
      </w:r>
      <w:r w:rsidRPr="000571A1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Via Pizzo Corvo n. 33 - 92020 Sant’Angelo Muxaro 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0571A1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    </w:t>
      </w:r>
      <w:r w:rsidRPr="000571A1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C.F. 80003030840 -  P.I. 01328370844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0571A1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tel. 0922/919506 fax 0922/</w:t>
      </w:r>
      <w:r w:rsidRPr="000571A1">
        <w:rPr>
          <w:rFonts w:ascii="Times New Roman" w:eastAsia="Times New Roman" w:hAnsi="Times New Roman" w:cs="Times New Roman"/>
          <w:sz w:val="20"/>
          <w:szCs w:val="20"/>
          <w:lang w:eastAsia="it-IT"/>
        </w:rPr>
        <w:t>919805</w:t>
      </w:r>
      <w:r w:rsidRPr="000571A1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– 0922/919628 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0571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proofErr w:type="spellStart"/>
      <w:r w:rsidRPr="000571A1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EMail</w:t>
      </w:r>
      <w:proofErr w:type="spellEnd"/>
      <w:r w:rsidRPr="000571A1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: </w:t>
      </w:r>
      <w:hyperlink r:id="rId8" w:history="1">
        <w:r w:rsidRPr="000571A1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GB" w:eastAsia="it-IT"/>
          </w:rPr>
          <w:t>protocollo@comune.santangelomuxaro.ag.it</w:t>
        </w:r>
      </w:hyperlink>
      <w:r w:rsidRPr="000571A1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 w:rsidRPr="000571A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- PEC:  </w:t>
      </w:r>
      <w:hyperlink r:id="rId9" w:history="1">
        <w:r w:rsidRPr="000571A1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it-IT"/>
          </w:rPr>
          <w:t>protocollo@pec.comune.santangelomuxaro.ag.i</w:t>
        </w:r>
      </w:hyperlink>
      <w:r w:rsidRPr="000571A1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 w:rsidRPr="000571A1"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Settore I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 w:rsidRPr="000571A1"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Amministrativo – Servizi Socio Assistenziali – Finanziario e Personale</w:t>
      </w:r>
    </w:p>
    <w:p w:rsidR="000571A1" w:rsidRPr="000571A1" w:rsidRDefault="000571A1" w:rsidP="000571A1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 w:rsidRPr="000571A1"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Ufficio Servizi Sociali</w:t>
      </w:r>
    </w:p>
    <w:p w:rsidR="002C5FD7" w:rsidRPr="000571A1" w:rsidRDefault="000B205A" w:rsidP="000571A1">
      <w:pPr>
        <w:pStyle w:val="Titolo2"/>
        <w:rPr>
          <w:color w:val="auto"/>
          <w:lang w:val="it-IT"/>
        </w:rPr>
      </w:pPr>
      <w:r w:rsidRPr="000571A1">
        <w:rPr>
          <w:color w:val="auto"/>
          <w:lang w:val="it-IT"/>
        </w:rPr>
        <w:t>ALLEGATO A – PROPOSTA PROGETTUALE</w:t>
      </w:r>
      <w:r w:rsidR="000571A1">
        <w:rPr>
          <w:color w:val="auto"/>
          <w:lang w:val="it-IT"/>
        </w:rPr>
        <w:t xml:space="preserve"> </w:t>
      </w:r>
      <w:r w:rsidR="000571A1" w:rsidRPr="000571A1">
        <w:rPr>
          <w:color w:val="auto"/>
          <w:lang w:val="it-IT"/>
        </w:rPr>
        <w:t>ALLA MANIFESTAZIONE D’INTERESSE PER L’ATTIVAZIONE DEL SERVIZIO DI EDUCATIVA DOMICILIARE</w:t>
      </w:r>
      <w:r w:rsidR="000571A1">
        <w:rPr>
          <w:color w:val="auto"/>
          <w:lang w:val="it-IT"/>
        </w:rPr>
        <w:t xml:space="preserve"> - </w:t>
      </w:r>
      <w:r w:rsidRPr="000571A1">
        <w:rPr>
          <w:color w:val="auto"/>
          <w:lang w:val="it-IT"/>
        </w:rPr>
        <w:t>finanziato con Fondi SOGEI–IFEL – Obiettivi annualità 2021–2022–2023</w:t>
      </w:r>
    </w:p>
    <w:p w:rsidR="002C5FD7" w:rsidRPr="000571A1" w:rsidRDefault="000B205A" w:rsidP="000571A1">
      <w:pPr>
        <w:pStyle w:val="Titolo3"/>
        <w:rPr>
          <w:color w:val="auto"/>
          <w:lang w:val="it-IT"/>
        </w:rPr>
      </w:pPr>
      <w:r w:rsidRPr="000571A1">
        <w:rPr>
          <w:color w:val="auto"/>
          <w:lang w:val="it-IT"/>
        </w:rPr>
        <w:t>1. DATI DELLA COOPERATIVA PROPONENTE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Denominazione: ____________________________________________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Legale rappresentante: ____________________________________________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Sede legale: ____________________________________________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Telefono: __________________  E-mail: __________________  PEC: 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Referente del progetto: ____________________________________________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Ruolo/Funzione: __________________  Telefono: __________________  E-mail: __________________</w:t>
      </w:r>
    </w:p>
    <w:p w:rsidR="002C5FD7" w:rsidRPr="000571A1" w:rsidRDefault="000B205A" w:rsidP="000571A1">
      <w:pPr>
        <w:pStyle w:val="Titolo3"/>
        <w:rPr>
          <w:color w:val="auto"/>
          <w:lang w:val="it-IT"/>
        </w:rPr>
      </w:pPr>
      <w:r w:rsidRPr="000571A1">
        <w:rPr>
          <w:color w:val="auto"/>
          <w:lang w:val="it-IT"/>
        </w:rPr>
        <w:t>2. TITOLO DEL PROGETTO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Titolo proposto: _________________________________________________</w:t>
      </w:r>
    </w:p>
    <w:p w:rsidR="002C5FD7" w:rsidRPr="000571A1" w:rsidRDefault="000B205A" w:rsidP="000571A1">
      <w:pPr>
        <w:pStyle w:val="Titolo3"/>
        <w:rPr>
          <w:color w:val="auto"/>
          <w:lang w:val="it-IT"/>
        </w:rPr>
      </w:pPr>
      <w:r w:rsidRPr="000571A1">
        <w:rPr>
          <w:color w:val="auto"/>
          <w:lang w:val="it-IT"/>
        </w:rPr>
        <w:t>3. FINALITÀ E OBIETTIVI SPECIFICI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0571A1" w:rsidRPr="003270F8" w:rsidTr="000571A1">
        <w:trPr>
          <w:trHeight w:val="2735"/>
        </w:trPr>
        <w:tc>
          <w:tcPr>
            <w:tcW w:w="8780" w:type="dxa"/>
          </w:tcPr>
          <w:p w:rsidR="000571A1" w:rsidRDefault="000B205A" w:rsidP="000571A1">
            <w:pPr>
              <w:rPr>
                <w:lang w:val="it-IT"/>
              </w:rPr>
            </w:pPr>
            <w:r w:rsidRPr="000571A1">
              <w:rPr>
                <w:lang w:val="it-IT"/>
              </w:rPr>
              <w:t>Descrivere le finalità generali e gli obiettivi specifici del progetto:</w:t>
            </w:r>
          </w:p>
          <w:p w:rsidR="000571A1" w:rsidRDefault="000571A1" w:rsidP="000571A1">
            <w:pPr>
              <w:rPr>
                <w:lang w:val="it-IT"/>
              </w:rPr>
            </w:pPr>
          </w:p>
        </w:tc>
      </w:tr>
    </w:tbl>
    <w:p w:rsidR="002C5FD7" w:rsidRPr="000571A1" w:rsidRDefault="000B205A" w:rsidP="000571A1">
      <w:pPr>
        <w:rPr>
          <w:b/>
          <w:lang w:val="it-IT"/>
        </w:rPr>
      </w:pPr>
      <w:r w:rsidRPr="000571A1">
        <w:rPr>
          <w:b/>
          <w:lang w:val="it-IT"/>
        </w:rPr>
        <w:lastRenderedPageBreak/>
        <w:br/>
        <w:t>4. DESTINATARI E BISOGNI EDUCATIVI RILEVATI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95"/>
      </w:tblGrid>
      <w:tr w:rsidR="000571A1" w:rsidRPr="003270F8" w:rsidTr="000571A1">
        <w:trPr>
          <w:trHeight w:val="3446"/>
        </w:trPr>
        <w:tc>
          <w:tcPr>
            <w:tcW w:w="8795" w:type="dxa"/>
          </w:tcPr>
          <w:p w:rsidR="000571A1" w:rsidRPr="000571A1" w:rsidRDefault="000571A1" w:rsidP="000571A1">
            <w:pPr>
              <w:rPr>
                <w:lang w:val="it-IT"/>
              </w:rPr>
            </w:pPr>
            <w:r w:rsidRPr="000571A1">
              <w:rPr>
                <w:lang w:val="it-IT"/>
              </w:rPr>
              <w:t>Indicare i destinatari del servizio e i bisogni educativi rilevati:</w:t>
            </w:r>
          </w:p>
          <w:p w:rsidR="000571A1" w:rsidRDefault="000571A1" w:rsidP="000571A1">
            <w:pPr>
              <w:rPr>
                <w:lang w:val="it-IT"/>
              </w:rPr>
            </w:pPr>
          </w:p>
        </w:tc>
      </w:tr>
    </w:tbl>
    <w:p w:rsidR="002C5FD7" w:rsidRPr="000571A1" w:rsidRDefault="000B205A" w:rsidP="000571A1">
      <w:pPr>
        <w:pStyle w:val="Titolo3"/>
        <w:rPr>
          <w:color w:val="auto"/>
          <w:lang w:val="it-IT"/>
        </w:rPr>
      </w:pPr>
      <w:r w:rsidRPr="000571A1">
        <w:rPr>
          <w:color w:val="auto"/>
          <w:lang w:val="it-IT"/>
        </w:rPr>
        <w:t>5. ATTIVITÀ E METODOLOGIE DI 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571A1" w:rsidRPr="003270F8" w:rsidTr="000571A1">
        <w:trPr>
          <w:trHeight w:val="3303"/>
        </w:trPr>
        <w:tc>
          <w:tcPr>
            <w:tcW w:w="8720" w:type="dxa"/>
          </w:tcPr>
          <w:p w:rsidR="000571A1" w:rsidRPr="000571A1" w:rsidRDefault="000571A1" w:rsidP="000571A1">
            <w:pPr>
              <w:rPr>
                <w:lang w:val="it-IT"/>
              </w:rPr>
            </w:pPr>
            <w:r w:rsidRPr="000571A1">
              <w:rPr>
                <w:lang w:val="it-IT"/>
              </w:rPr>
              <w:t>Descrivere le principali attività previste e le metodologie educative utilizzate:</w:t>
            </w:r>
          </w:p>
          <w:p w:rsidR="000571A1" w:rsidRDefault="000571A1" w:rsidP="000571A1">
            <w:pPr>
              <w:rPr>
                <w:lang w:val="it-IT"/>
              </w:rPr>
            </w:pPr>
          </w:p>
        </w:tc>
      </w:tr>
    </w:tbl>
    <w:p w:rsidR="002C5FD7" w:rsidRPr="000571A1" w:rsidRDefault="000B205A" w:rsidP="000571A1">
      <w:pPr>
        <w:rPr>
          <w:b/>
          <w:lang w:val="it-IT"/>
        </w:rPr>
      </w:pPr>
      <w:r w:rsidRPr="000571A1">
        <w:rPr>
          <w:b/>
          <w:lang w:val="it-IT"/>
        </w:rPr>
        <w:br/>
        <w:t>6. ORGANIZZAZIONE DEL SERVIZIO E PERSONALE IMPIEGATO</w:t>
      </w:r>
    </w:p>
    <w:p w:rsidR="002C5FD7" w:rsidRDefault="000B205A" w:rsidP="000571A1">
      <w:pPr>
        <w:rPr>
          <w:lang w:val="it-IT"/>
        </w:rPr>
      </w:pPr>
      <w:r w:rsidRPr="000571A1">
        <w:rPr>
          <w:lang w:val="it-IT"/>
        </w:rPr>
        <w:t>Indicare l’organizzazione del servizio e il personale previsto: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  <w:proofErr w:type="spellStart"/>
            <w:r w:rsidRPr="000571A1">
              <w:t>Figura</w:t>
            </w:r>
            <w:proofErr w:type="spellEnd"/>
            <w:r w:rsidRPr="000571A1">
              <w:t xml:space="preserve"> </w:t>
            </w:r>
            <w:proofErr w:type="spellStart"/>
            <w:r w:rsidRPr="000571A1">
              <w:t>professionale</w:t>
            </w:r>
            <w:proofErr w:type="spellEnd"/>
          </w:p>
        </w:tc>
        <w:tc>
          <w:tcPr>
            <w:tcW w:w="1756" w:type="dxa"/>
          </w:tcPr>
          <w:p w:rsidR="000571A1" w:rsidRPr="000571A1" w:rsidRDefault="000571A1" w:rsidP="001E283E">
            <w:r w:rsidRPr="000571A1">
              <w:t xml:space="preserve">N. </w:t>
            </w:r>
            <w:proofErr w:type="spellStart"/>
            <w:r w:rsidRPr="000571A1">
              <w:t>operatori</w:t>
            </w:r>
            <w:proofErr w:type="spellEnd"/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  <w:proofErr w:type="spellStart"/>
            <w:r w:rsidRPr="000571A1">
              <w:t>Titolo</w:t>
            </w:r>
            <w:proofErr w:type="spellEnd"/>
            <w:r w:rsidRPr="000571A1">
              <w:t xml:space="preserve"> di studio / </w:t>
            </w:r>
            <w:proofErr w:type="spellStart"/>
            <w:r w:rsidRPr="000571A1">
              <w:t>qualifica</w:t>
            </w:r>
            <w:proofErr w:type="spellEnd"/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  <w:r w:rsidRPr="000571A1">
              <w:t xml:space="preserve">Ore </w:t>
            </w:r>
            <w:proofErr w:type="spellStart"/>
            <w:r w:rsidRPr="000571A1">
              <w:t>settimanali</w:t>
            </w:r>
            <w:proofErr w:type="spellEnd"/>
            <w:r w:rsidRPr="000571A1">
              <w:t xml:space="preserve"> </w:t>
            </w:r>
            <w:proofErr w:type="spellStart"/>
            <w:r w:rsidRPr="000571A1">
              <w:t>previste</w:t>
            </w:r>
            <w:proofErr w:type="spellEnd"/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  <w:r w:rsidRPr="000571A1">
              <w:t>Note</w:t>
            </w:r>
          </w:p>
        </w:tc>
      </w:tr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</w:tr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</w:tr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</w:tr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</w:tr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</w:tr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</w:tr>
      <w:tr w:rsidR="000571A1" w:rsidTr="001E283E"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0571A1" w:rsidRDefault="000571A1" w:rsidP="001E283E">
            <w:pPr>
              <w:rPr>
                <w:lang w:val="it-IT"/>
              </w:rPr>
            </w:pPr>
          </w:p>
        </w:tc>
      </w:tr>
    </w:tbl>
    <w:p w:rsidR="000571A1" w:rsidRPr="000571A1" w:rsidRDefault="000571A1" w:rsidP="000571A1">
      <w:pPr>
        <w:rPr>
          <w:lang w:val="it-IT"/>
        </w:rPr>
      </w:pPr>
    </w:p>
    <w:p w:rsidR="002C5FD7" w:rsidRPr="000571A1" w:rsidRDefault="000B205A" w:rsidP="000571A1">
      <w:pPr>
        <w:pStyle w:val="Titolo3"/>
        <w:rPr>
          <w:color w:val="auto"/>
          <w:lang w:val="it-IT"/>
        </w:rPr>
      </w:pPr>
      <w:r w:rsidRPr="000571A1">
        <w:rPr>
          <w:color w:val="auto"/>
          <w:lang w:val="it-IT"/>
        </w:rPr>
        <w:t>7. DURATA E CALENDARIO DEL SERVIZIO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Periodo di svolgimento: ____________________________________________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lastRenderedPageBreak/>
        <w:t>Durata complessiva: _______________________________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Fasce orarie di intervento: _________________________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Modalità di programmazione settimanale: _____________________________</w:t>
      </w:r>
    </w:p>
    <w:p w:rsidR="002C5FD7" w:rsidRPr="000571A1" w:rsidRDefault="000B205A" w:rsidP="000571A1">
      <w:pPr>
        <w:pStyle w:val="Titolo3"/>
        <w:rPr>
          <w:color w:val="auto"/>
          <w:lang w:val="it-IT"/>
        </w:rPr>
      </w:pPr>
      <w:r w:rsidRPr="000571A1">
        <w:rPr>
          <w:color w:val="auto"/>
          <w:lang w:val="it-IT"/>
        </w:rPr>
        <w:t>8. MONITORAGGIO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3270F8" w:rsidTr="003270F8">
        <w:trPr>
          <w:trHeight w:val="3188"/>
        </w:trPr>
        <w:tc>
          <w:tcPr>
            <w:tcW w:w="8780" w:type="dxa"/>
          </w:tcPr>
          <w:p w:rsidR="003270F8" w:rsidRPr="000571A1" w:rsidRDefault="003270F8" w:rsidP="003270F8">
            <w:pPr>
              <w:rPr>
                <w:lang w:val="it-IT"/>
              </w:rPr>
            </w:pPr>
            <w:r w:rsidRPr="000571A1">
              <w:rPr>
                <w:lang w:val="it-IT"/>
              </w:rPr>
              <w:t>Indicare le modalità di monitoraggio e di valutazione dell’efficacia educativa del progetto:</w:t>
            </w:r>
          </w:p>
          <w:p w:rsidR="003270F8" w:rsidRDefault="003270F8" w:rsidP="000571A1">
            <w:pPr>
              <w:rPr>
                <w:lang w:val="it-IT"/>
              </w:rPr>
            </w:pPr>
          </w:p>
        </w:tc>
      </w:tr>
    </w:tbl>
    <w:p w:rsidR="002C5FD7" w:rsidRPr="003270F8" w:rsidRDefault="000B205A" w:rsidP="003270F8">
      <w:pPr>
        <w:rPr>
          <w:b/>
          <w:lang w:val="it-IT"/>
        </w:rPr>
      </w:pPr>
      <w:r w:rsidRPr="003270F8">
        <w:rPr>
          <w:b/>
          <w:lang w:val="it-IT"/>
        </w:rPr>
        <w:t>9. PREVENTIVO ECONOMICO</w:t>
      </w:r>
    </w:p>
    <w:p w:rsidR="003270F8" w:rsidRPr="003270F8" w:rsidRDefault="000B205A" w:rsidP="003270F8">
      <w:pPr>
        <w:rPr>
          <w:lang w:val="it-IT"/>
        </w:rPr>
      </w:pPr>
      <w:r w:rsidRPr="000571A1">
        <w:rPr>
          <w:lang w:val="it-IT"/>
        </w:rPr>
        <w:t>Presentare una stima dei costi previsti per 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3270F8" w:rsidTr="003270F8">
        <w:tc>
          <w:tcPr>
            <w:tcW w:w="2926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  <w:r>
              <w:rPr>
                <w:color w:val="auto"/>
              </w:rPr>
              <w:t>VOCE DI SPESA</w:t>
            </w:r>
          </w:p>
        </w:tc>
        <w:tc>
          <w:tcPr>
            <w:tcW w:w="2927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  <w:r>
              <w:rPr>
                <w:color w:val="auto"/>
              </w:rPr>
              <w:t>IMPORTO (€)</w:t>
            </w:r>
          </w:p>
        </w:tc>
        <w:tc>
          <w:tcPr>
            <w:tcW w:w="2927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  <w:r>
              <w:rPr>
                <w:color w:val="auto"/>
              </w:rPr>
              <w:t>NOTE</w:t>
            </w:r>
          </w:p>
        </w:tc>
      </w:tr>
      <w:tr w:rsidR="003270F8" w:rsidTr="003270F8">
        <w:tc>
          <w:tcPr>
            <w:tcW w:w="2926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  <w:proofErr w:type="spellStart"/>
            <w:r w:rsidRPr="003270F8">
              <w:rPr>
                <w:color w:val="auto"/>
              </w:rPr>
              <w:t>Personale</w:t>
            </w:r>
            <w:proofErr w:type="spellEnd"/>
            <w:r w:rsidRPr="003270F8">
              <w:rPr>
                <w:color w:val="auto"/>
              </w:rPr>
              <w:t xml:space="preserve"> </w:t>
            </w:r>
            <w:proofErr w:type="spellStart"/>
            <w:r w:rsidRPr="003270F8">
              <w:rPr>
                <w:color w:val="auto"/>
              </w:rPr>
              <w:t>educativo</w:t>
            </w:r>
            <w:proofErr w:type="spellEnd"/>
          </w:p>
        </w:tc>
        <w:tc>
          <w:tcPr>
            <w:tcW w:w="2927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</w:p>
        </w:tc>
        <w:tc>
          <w:tcPr>
            <w:tcW w:w="2927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</w:p>
        </w:tc>
      </w:tr>
      <w:tr w:rsidR="003270F8" w:rsidTr="003270F8">
        <w:tc>
          <w:tcPr>
            <w:tcW w:w="2926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  <w:proofErr w:type="spellStart"/>
            <w:r w:rsidRPr="003270F8">
              <w:rPr>
                <w:color w:val="auto"/>
              </w:rPr>
              <w:t>Coordinamento</w:t>
            </w:r>
            <w:proofErr w:type="spellEnd"/>
            <w:r w:rsidRPr="003270F8">
              <w:rPr>
                <w:color w:val="auto"/>
              </w:rPr>
              <w:t xml:space="preserve"> e </w:t>
            </w:r>
            <w:proofErr w:type="spellStart"/>
            <w:r w:rsidRPr="003270F8">
              <w:rPr>
                <w:color w:val="auto"/>
              </w:rPr>
              <w:t>supervisione</w:t>
            </w:r>
            <w:proofErr w:type="spellEnd"/>
          </w:p>
        </w:tc>
        <w:tc>
          <w:tcPr>
            <w:tcW w:w="2927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</w:p>
        </w:tc>
        <w:tc>
          <w:tcPr>
            <w:tcW w:w="2927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</w:p>
        </w:tc>
      </w:tr>
      <w:tr w:rsidR="003270F8" w:rsidTr="003270F8">
        <w:tc>
          <w:tcPr>
            <w:tcW w:w="2926" w:type="dxa"/>
          </w:tcPr>
          <w:p w:rsidR="003270F8" w:rsidRPr="003270F8" w:rsidRDefault="003270F8" w:rsidP="00F26F18">
            <w:pPr>
              <w:rPr>
                <w:b/>
              </w:rPr>
            </w:pPr>
            <w:proofErr w:type="spellStart"/>
            <w:r w:rsidRPr="003270F8">
              <w:rPr>
                <w:b/>
              </w:rPr>
              <w:t>Materiali</w:t>
            </w:r>
            <w:proofErr w:type="spellEnd"/>
            <w:r w:rsidRPr="003270F8">
              <w:rPr>
                <w:b/>
              </w:rPr>
              <w:t xml:space="preserve"> </w:t>
            </w:r>
            <w:proofErr w:type="spellStart"/>
            <w:r w:rsidRPr="003270F8">
              <w:rPr>
                <w:b/>
              </w:rPr>
              <w:t>didattici</w:t>
            </w:r>
            <w:proofErr w:type="spellEnd"/>
            <w:r w:rsidRPr="003270F8">
              <w:rPr>
                <w:b/>
              </w:rPr>
              <w:t xml:space="preserve"> / </w:t>
            </w:r>
            <w:proofErr w:type="spellStart"/>
            <w:r w:rsidRPr="003270F8">
              <w:rPr>
                <w:b/>
              </w:rPr>
              <w:t>attività</w:t>
            </w:r>
            <w:proofErr w:type="spellEnd"/>
          </w:p>
        </w:tc>
        <w:tc>
          <w:tcPr>
            <w:tcW w:w="2927" w:type="dxa"/>
          </w:tcPr>
          <w:p w:rsidR="003270F8" w:rsidRPr="000571A1" w:rsidRDefault="003270F8" w:rsidP="00F26F18"/>
        </w:tc>
        <w:tc>
          <w:tcPr>
            <w:tcW w:w="2927" w:type="dxa"/>
          </w:tcPr>
          <w:p w:rsidR="003270F8" w:rsidRDefault="003270F8" w:rsidP="000571A1">
            <w:pPr>
              <w:pStyle w:val="Titolo3"/>
              <w:outlineLvl w:val="2"/>
              <w:rPr>
                <w:color w:val="auto"/>
              </w:rPr>
            </w:pPr>
          </w:p>
        </w:tc>
      </w:tr>
      <w:tr w:rsidR="003270F8" w:rsidRPr="003270F8" w:rsidTr="003270F8">
        <w:tc>
          <w:tcPr>
            <w:tcW w:w="2926" w:type="dxa"/>
          </w:tcPr>
          <w:p w:rsidR="003270F8" w:rsidRPr="003270F8" w:rsidRDefault="003270F8" w:rsidP="000571A1">
            <w:pPr>
              <w:pStyle w:val="Titolo3"/>
              <w:outlineLvl w:val="2"/>
              <w:rPr>
                <w:color w:val="auto"/>
                <w:lang w:val="it-IT"/>
              </w:rPr>
            </w:pPr>
            <w:r w:rsidRPr="003270F8">
              <w:rPr>
                <w:color w:val="auto"/>
                <w:lang w:val="it-IT"/>
              </w:rPr>
              <w:t>Spese logistiche (trasporti, assicurazioni, ecc.)</w:t>
            </w:r>
          </w:p>
        </w:tc>
        <w:tc>
          <w:tcPr>
            <w:tcW w:w="2927" w:type="dxa"/>
          </w:tcPr>
          <w:p w:rsidR="003270F8" w:rsidRPr="003270F8" w:rsidRDefault="003270F8" w:rsidP="000571A1">
            <w:pPr>
              <w:pStyle w:val="Titolo3"/>
              <w:outlineLvl w:val="2"/>
              <w:rPr>
                <w:color w:val="auto"/>
                <w:lang w:val="it-IT"/>
              </w:rPr>
            </w:pPr>
          </w:p>
        </w:tc>
        <w:tc>
          <w:tcPr>
            <w:tcW w:w="2927" w:type="dxa"/>
          </w:tcPr>
          <w:p w:rsidR="003270F8" w:rsidRPr="003270F8" w:rsidRDefault="003270F8" w:rsidP="000571A1">
            <w:pPr>
              <w:pStyle w:val="Titolo3"/>
              <w:outlineLvl w:val="2"/>
              <w:rPr>
                <w:color w:val="auto"/>
                <w:lang w:val="it-IT"/>
              </w:rPr>
            </w:pPr>
          </w:p>
        </w:tc>
      </w:tr>
      <w:tr w:rsidR="003270F8" w:rsidRPr="003270F8" w:rsidTr="003270F8">
        <w:tc>
          <w:tcPr>
            <w:tcW w:w="2926" w:type="dxa"/>
          </w:tcPr>
          <w:p w:rsidR="003270F8" w:rsidRPr="003270F8" w:rsidRDefault="003270F8" w:rsidP="000571A1">
            <w:pPr>
              <w:pStyle w:val="Titolo3"/>
              <w:outlineLvl w:val="2"/>
              <w:rPr>
                <w:color w:val="auto"/>
                <w:lang w:val="it-IT"/>
              </w:rPr>
            </w:pPr>
            <w:proofErr w:type="spellStart"/>
            <w:r w:rsidRPr="003270F8">
              <w:rPr>
                <w:color w:val="auto"/>
              </w:rPr>
              <w:t>Totale</w:t>
            </w:r>
            <w:proofErr w:type="spellEnd"/>
            <w:r w:rsidRPr="003270F8">
              <w:rPr>
                <w:color w:val="auto"/>
              </w:rPr>
              <w:t xml:space="preserve"> </w:t>
            </w:r>
            <w:proofErr w:type="spellStart"/>
            <w:r w:rsidRPr="003270F8">
              <w:rPr>
                <w:color w:val="auto"/>
              </w:rPr>
              <w:t>complessivo</w:t>
            </w:r>
            <w:proofErr w:type="spellEnd"/>
          </w:p>
        </w:tc>
        <w:tc>
          <w:tcPr>
            <w:tcW w:w="2927" w:type="dxa"/>
          </w:tcPr>
          <w:p w:rsidR="003270F8" w:rsidRPr="003270F8" w:rsidRDefault="003270F8" w:rsidP="000571A1">
            <w:pPr>
              <w:pStyle w:val="Titolo3"/>
              <w:outlineLvl w:val="2"/>
              <w:rPr>
                <w:color w:val="auto"/>
                <w:lang w:val="it-IT"/>
              </w:rPr>
            </w:pPr>
          </w:p>
        </w:tc>
        <w:tc>
          <w:tcPr>
            <w:tcW w:w="2927" w:type="dxa"/>
          </w:tcPr>
          <w:p w:rsidR="003270F8" w:rsidRPr="003270F8" w:rsidRDefault="003270F8" w:rsidP="000571A1">
            <w:pPr>
              <w:pStyle w:val="Titolo3"/>
              <w:outlineLvl w:val="2"/>
              <w:rPr>
                <w:color w:val="auto"/>
                <w:lang w:val="it-IT"/>
              </w:rPr>
            </w:pPr>
          </w:p>
        </w:tc>
      </w:tr>
    </w:tbl>
    <w:p w:rsidR="002C5FD7" w:rsidRPr="000571A1" w:rsidRDefault="000B205A" w:rsidP="000571A1">
      <w:pPr>
        <w:pStyle w:val="Titolo3"/>
        <w:rPr>
          <w:color w:val="auto"/>
        </w:rPr>
      </w:pPr>
      <w:r w:rsidRPr="000571A1">
        <w:rPr>
          <w:color w:val="auto"/>
        </w:rPr>
        <w:t>10. DICHIARAZIONE FINALE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t>Il/La sottoscritto/a dichiara che quanto sopra riportato corrisponde a verità e che la proposta progettuale è conforme alle finalità dell’avviso comunale.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br/>
        <w:t>Luogo __________________________    Data ___ / ___ / _______</w:t>
      </w:r>
    </w:p>
    <w:p w:rsidR="002C5FD7" w:rsidRPr="000571A1" w:rsidRDefault="000B205A" w:rsidP="000571A1">
      <w:pPr>
        <w:rPr>
          <w:lang w:val="it-IT"/>
        </w:rPr>
      </w:pPr>
      <w:r w:rsidRPr="000571A1">
        <w:rPr>
          <w:lang w:val="it-IT"/>
        </w:rPr>
        <w:br/>
        <w:t>Firma del legale rappresentante</w:t>
      </w:r>
      <w:r w:rsidRPr="000571A1">
        <w:rPr>
          <w:lang w:val="it-IT"/>
        </w:rPr>
        <w:br/>
        <w:t>__________________________________________</w:t>
      </w:r>
    </w:p>
    <w:p w:rsidR="000571A1" w:rsidRPr="000571A1" w:rsidRDefault="000B205A">
      <w:pPr>
        <w:rPr>
          <w:lang w:val="it-IT"/>
        </w:rPr>
      </w:pPr>
      <w:r w:rsidRPr="000571A1">
        <w:rPr>
          <w:lang w:val="it-IT"/>
        </w:rPr>
        <w:t>(*Allegare copia del documento d’identità in corso di validità*)</w:t>
      </w:r>
      <w:bookmarkStart w:id="0" w:name="_GoBack"/>
      <w:bookmarkEnd w:id="0"/>
    </w:p>
    <w:sectPr w:rsidR="000571A1" w:rsidRPr="000571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71A1"/>
    <w:rsid w:val="0006063C"/>
    <w:rsid w:val="000B205A"/>
    <w:rsid w:val="0015074B"/>
    <w:rsid w:val="0029639D"/>
    <w:rsid w:val="002C5FD7"/>
    <w:rsid w:val="00326F90"/>
    <w:rsid w:val="003270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antangelomuxaro.a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santangelomuxaro.ag.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9AB28D-C400-4638-8B84-E4887249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Utente</cp:lastModifiedBy>
  <cp:revision>4</cp:revision>
  <dcterms:created xsi:type="dcterms:W3CDTF">2025-10-08T10:38:00Z</dcterms:created>
  <dcterms:modified xsi:type="dcterms:W3CDTF">2025-10-13T07:53:00Z</dcterms:modified>
</cp:coreProperties>
</file>